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Dynamic Programming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Dynamic Programming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本书出售、求购地址：https://www.jiaokey.com/book/detail/40501394.html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关键词搜索：https://www.jiaokey.com/tag/Introduction To Dynamic Programming.html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