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FINANCE IN THE URO-ZONE COMPETING IN THE NEW EUROPEAN CAPITAL MARKET</w:t>
      </w:r>
    </w:p>
    <w:p>
      <w:r>
        <w:rPr>
          <w:rFonts w:ascii="宋体" w:hAnsi="宋体" w:eastAsia="宋体"/>
          <w:sz w:val="24"/>
        </w:rPr>
        <w:t>INGO WAITER AND ROY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FINANCE IN THE URO-ZONE COMPETING IN THE NEW EUROPEAN CAPITAL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WAITER AND ROY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本书出售、求购地址：https://www.jiaokey.com/book/detail/40501407.html</w:t>
      </w:r>
    </w:p>
    <w:p>
      <w:r>
        <w:t>更多相关图书推荐：https://www.jiaokey.com</w:t>
      </w:r>
    </w:p>
    <w:p>
      <w:r>
        <w:t>INGO WAITER AND ROY C.SMITH 其他作品：https://www.jiaokey.com/tag/INGO WAITER AND ROY C.SMITH.html</w:t>
      </w:r>
    </w:p>
    <w:p>
      <w:r>
        <w:t>PRENTICE HAII 出版图书：https://www.jiaokey.com/tag/PRENTICE HAII.html</w:t>
      </w:r>
    </w:p>
    <w:p>
      <w:r>
        <w:t>关键词搜索：https://www.jiaokey.com/tag/HIGH FINANCE IN THE URO-ZONE COMPETING IN THE NEW EUROPEAN CAPITAL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