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268 Constrained Global Optimization:Algorithms and Applications</w:t>
      </w:r>
    </w:p>
    <w:p>
      <w:r>
        <w:rPr>
          <w:rFonts w:ascii="宋体" w:hAnsi="宋体" w:eastAsia="宋体"/>
          <w:sz w:val="24"/>
        </w:rPr>
        <w:t>J.B.Rosen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268 Constrained Global Optimization:Algorithms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本书出售、求购地址：https://www.jiaokey.com/book/detail/40501409.html</w:t>
      </w:r>
    </w:p>
    <w:p>
      <w:r>
        <w:t>更多相关图书推荐：https://www.jiaokey.com</w:t>
      </w:r>
    </w:p>
    <w:p>
      <w:r>
        <w:t>J.B.Rosen 其他作品：https://www.jiaokey.com/tag/J.B.Rosen.html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268 Constrained Global Optimization:Algorithms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