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 DEBATES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本书出售、求购地址：https://www.jiaokey.com/book/detail/40501440.html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关键词搜索：https://www.jiaokey.com/tag/POSTMODERN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