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FOR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FOR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本书出售、求购地址：https://www.jiaokey.com/book/detail/40501491.html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关键词搜索：https://www.jiaokey.com/tag/QUALITATIVE RESEARCH FOR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