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AND COLLECTION DEVELOPMENT ON THE INTERNET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AND COLLECTION DEVELOPMENT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本书出售、求购地址：https://www.jiaokey.com/book/detail/40501519.html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关键词搜索：https://www.jiaokey.com/tag/REFERENCE AND COLLECTION DEVELOPMENT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