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SAVE YOUR COMPANY BIG﹩﹩﹩ IN SMALL WAYS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SAVE YOUR COMPANY BIG﹩﹩﹩ IN SMALL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关键词搜索：https://www.jiaokey.com/tag/HOW TO SAVE YOUR COMPANY BIG﹩﹩﹩ IN SMALL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