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Parabolic Quasilinear Equations Minimizing Linear Growth Eunctionals</w:t>
      </w:r>
    </w:p>
    <w:p>
      <w:r>
        <w:rPr>
          <w:rFonts w:ascii="宋体" w:hAnsi="宋体" w:eastAsia="宋体"/>
          <w:sz w:val="24"/>
        </w:rPr>
        <w:t>Jose M.Mazon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Parabolic Quasilinear Equations Minimizing Linear Growth Eunctionals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M.Mazon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本书出售、求购地址：https://www.jiaokey.com/book/detail/40501529.html</w:t>
      </w:r>
    </w:p>
    <w:p>
      <w:r>
        <w:t>更多相关图书推荐：https://www.jiaokey.com</w:t>
      </w:r>
    </w:p>
    <w:p>
      <w:r>
        <w:t>Jose M.Mazon 其他作品：https://www.jiaokey.com/tag/Jose M.Mazon.html</w:t>
      </w:r>
    </w:p>
    <w:p>
      <w:r>
        <w:t>Birkhauser Verlag 出版图书：https://www.jiaokey.com/tag/Birkhauser Verlag.html</w:t>
      </w:r>
    </w:p>
    <w:p>
      <w:r>
        <w:t>关键词搜索：https://www.jiaokey.com/tag/Parabolic Quasilinear Equations Minimizing Linear Growth Eunctionals.html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