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Iwasawa Theory of Elliptic Curves With Complex Multiplication P-Adic L Functions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Iwasawa Theory of Elliptic Curves With Complex Multiplication P-Adic 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本书出售、求购地址：https://www.jiaokey.com/book/detail/40501541.html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关键词搜索：https://www.jiaokey.com/tag/Iwasawa Theory of Elliptic Curves With Complex Multiplication P-Adic 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