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A Computer Oriented Approach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A Computer 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本书出售、求购地址：https://www.jiaokey.com/book/detail/40501547.html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关键词搜索：https://www.jiaokey.com/tag/Statistical Analysis A Computer 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