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STATISTICAL METHODS FOURTH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STATISTICAL METHODS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本书出售、求购地址：https://www.jiaokey.com/book/detail/40501577.html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关键词搜索：https://www.jiaokey.com/tag/BASIC STATISTICAL METHODS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