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DECISION MAKING THROUGH OPERATIONS RESEARCH SECOND EDITION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DECISION MAKING THROUGH OPERATIONS RESEARCH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本书出售、求购地址：https://www.jiaokey.com/book/detail/40501588.html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关键词搜索：https://www.jiaokey.com/tag/DECISION MAKING THROUGH OPERATIONS RESEARCH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