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Inferential Statistics A Contemporary Approach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Inferential Statistics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关键词搜索：https://www.jiaokey.com/tag/Inferential Statistics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