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and The Improvement of Data Quality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and The Improvement of Data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本书出售、求购地址：https://www.jiaokey.com/book/detail/40501607.html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关键词搜索：https://www.jiaokey.com/tag/Statistical Methods and The Improvement of Data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