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Support Methodology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Support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本书出售、求购地址：https://www.jiaokey.com/book/detail/40501611.html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关键词搜索：https://www.jiaokey.com/tag/Operations Research Support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