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Operations Research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Operations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本书出售、求购地址：https://www.jiaokey.com/book/detail/40501613.html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关键词搜索：https://www.jiaokey.com/tag/Introduction To Operations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