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 Analysis For Researchers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 Analysis For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本书出售、求购地址：https://www.jiaokey.com/book/detail/40501619.html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关键词搜索：https://www.jiaokey.com/tag/Cluster Analysis For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