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Models Theory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Models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本书出售、求购地址：https://www.jiaokey.com/book/detail/40501634.html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关键词搜索：https://www.jiaokey.com/tag/Mixed Models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