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Analysis By Resampling Concepts and Applications</w:t>
      </w:r>
    </w:p>
    <w:p>
      <w:r>
        <w:rPr>
          <w:rFonts w:ascii="宋体" w:hAnsi="宋体" w:eastAsia="宋体"/>
          <w:sz w:val="24"/>
        </w:rPr>
        <w:t>Clifford E.Lunneborg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Analysis By Resampling Concepts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Clifford E.Lunneborg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Brooks/Cole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本书出售、求购地址：https://www.jiaokey.com/book/detail/40501644.html</w:t>
      </w:r>
    </w:p>
    <w:p>
      <w:r>
        <w:t>更多相关图书推荐：https://www.jiaokey.com</w:t>
      </w:r>
    </w:p>
    <w:p>
      <w:r>
        <w:t>Clifford E.Lunneborg 其他作品：https://www.jiaokey.com/tag/Clifford E.Lunneborg.html</w:t>
      </w:r>
    </w:p>
    <w:p>
      <w:r>
        <w:t>Brooks/Cole 出版图书：https://www.jiaokey.com/tag/Brooks/Cole.html</w:t>
      </w:r>
    </w:p>
    <w:p>
      <w:r>
        <w:t>关键词搜索：https://www.jiaokey.com/tag/Data Analysis By Resampling Concepts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