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 Simply Explained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 Simply Explained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本书出售、求购地址：https://www.jiaokey.com/book/detail/40501650.html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关键词搜索：https://www.jiaokey.com/tag/Practical Statistics Simply Explained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