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Life Data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Life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关键词搜索：https://www.jiaokey.com/tag/Applied Life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