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Engineering and The Sciences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Engineering and The Sciences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本书出售、求购地址：https://www.jiaokey.com/book/detail/40501671.html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关键词搜索：https://www.jiaokey.com/tag/Statistics for Engineering and The Sciences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