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Statistical Hypotheses Third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Statistical Hypotheses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本书出售、求购地址：https://www.jiaokey.com/book/detail/40501675.html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关键词搜索：https://www.jiaokey.com/tag/Testing Statistical Hypotheses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