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CONVEXITY AND WELL-POSED PROBLEMS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CONVEXITY AND WELL-POSED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本书出售、求购地址：https://www.jiaokey.com/book/detail/40501685.html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关键词搜索：https://www.jiaokey.com/tag/CONVEXITY AND WELL-POSED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