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WAVELETS WITH FOURIER ANALYSIS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WAVELETS WITH FOURIER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本书出售、求购地址：https://www.jiaokey.com/book/detail/40501701.html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 FIRST COURSE IN WAVELETS WITH FOURIER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