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EARLY TRANSCENDENTALS INTERNATIONAL STUDENT VERSION 9TH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EARLY TRANSCENDENTALS INTERNATIONAL STUDENT VERSION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本书出售、求购地址：https://www.jiaokey.com/book/detail/40501707.html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关键词搜索：https://www.jiaokey.com/tag/CALCULUS EARLY TRANSCENDENTALS INTERNATIONAL STUDENT VERSION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