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WITH LINEAR ALGEBRA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WITH LINEAR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本书出售、求购地址：https://www.jiaokey.com/book/detail/40501728.html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关键词搜索：https://www.jiaokey.com/tag/ELEMENTARY DIFFERENTIAL EQUATIONS WITH LINEAR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