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PORTRAITS OF PLANAR QUADRATIC SYSTEMS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PORTRAITS OF PLANAR QUADRATIC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本书出售、求购地址：https://www.jiaokey.com/book/detail/40501729.html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关键词搜索：https://www.jiaokey.com/tag/PHASE PORTRAITS OF PLANAR QUADRATIC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