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 INTRODUCTION WITH MATHEMATICAL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 INTRODUCTION WITH MATHEMATICAL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本书出售、求购地址：https://www.jiaokey.com/book/detail/40501730.html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关键词搜索：https://www.jiaokey.com/tag/DIFFERENTIAL EQUATIONS AN INTRODUCTION WITH MATHEMATICAL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