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WITH APPLICATIONS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WITH APPLICATIONS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关键词搜索：https://www.jiaokey.com/tag/ELEMENTARY DIFFERENTIAL EQUATIONS WITH APPLICATIONS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