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OIL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OIL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本书出售、求购地址：https://www.jiaokey.com/book/detail/40501752.html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关键词搜索：https://www.jiaokey.com/tag/THE RUSSIAN OIL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