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HOLLOW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HOLLOW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本书出售、求购地址：https://www.jiaokey.com/book/detail/40501768.html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关键词搜索：https://www.jiaokey.com/tag/THE HOLLOW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