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Discrete Mathematics and Applications Volume 4 Periodicities In Nonlinear Difference Equations</w:t>
      </w:r>
    </w:p>
    <w:p>
      <w:r>
        <w:rPr>
          <w:rFonts w:ascii="宋体" w:hAnsi="宋体" w:eastAsia="宋体"/>
          <w:sz w:val="24"/>
        </w:rPr>
        <w:t>G.Ladas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Discrete Mathematics and Applications Volume 4 Periodicities In Nonlinear Difference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G.Ladas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本书出售、求购地址：https://www.jiaokey.com/book/detail/40501773.html</w:t>
      </w:r>
    </w:p>
    <w:p>
      <w:r>
        <w:t>更多相关图书推荐：https://www.jiaokey.com</w:t>
      </w:r>
    </w:p>
    <w:p>
      <w:r>
        <w:t>G.Ladas 其他作品：https://www.jiaokey.com/tag/G.Ladas.html</w:t>
      </w:r>
    </w:p>
    <w:p>
      <w:r>
        <w:t>Chapman &amp; Hall/CRC 出版图书：https://www.jiaokey.com/tag/Chapman &amp; Hall/CRC.html</w:t>
      </w:r>
    </w:p>
    <w:p>
      <w:r>
        <w:t>关键词搜索：https://www.jiaokey.com/tag/Advances In Discrete Mathematics and Applications Volume 4 Periodicities In Nonlinear Difference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