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 Systems II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 Systems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本书出售、求购地址：https://www.jiaokey.com/book/detail/40501775.html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关键词搜索：https://www.jiaokey.com/tag/Dynamical Systems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