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Functions:An Algorithmic Approach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Functions:An Algorithmic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Elementary Functions:An Algorithmic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