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Modeling By Wavelets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Modeling By Wavelets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关键词搜索：https://www.jiaokey.com/tag/Statistical Modeling By Wavelets.html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