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DIFFERENTIATION AND INTEGRATION:A PROGRAM FOR SELF-INSTRUCTION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DIFFERENTIATION AND INTEGRATION:A PROGRAM FOR SELF-INSTRUCTION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本书出售、求购地址：https://www.jiaokey.com/book/detail/40501949.html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关键词搜索：https://www.jiaokey.com/tag/TECHNIQUES OF DIFFERENTIATION AND INTEGRATION:A PROGRAM FOR SELF-INSTRUCTION.html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