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FUNCTIONS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本书出售、求购地址：https://www.jiaokey.com/book/detail/40501950.html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关键词搜索：https://www.jiaokey.com/tag/ELEMENTARY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