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POSTMODERNISM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POSTMODERNISM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本书出售、求购地址：https://www.jiaokey.com/book/detail/40501966.html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CAMBRIDGE COMPANION TO POSTMODERNISM.html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