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 1</w:t>
      </w:r>
    </w:p>
    <w:p>
      <w:r>
        <w:t>作者：Plato著；森進一，池田美惠，加来樟俊訳</w:t>
      </w:r>
    </w:p>
    <w:p>
      <w:r>
        <w:t>出版社：岩波書店</w:t>
      </w:r>
    </w:p>
    <w:p>
      <w:r>
        <w:t>出版日期：1993.02</w:t>
      </w:r>
    </w:p>
    <w:p>
      <w:r>
        <w:t>总页数：490</w:t>
      </w:r>
    </w:p>
    <w:p>
      <w:r>
        <w:t>更多请访问教客网: www.jiaokey.com</w:t>
      </w:r>
    </w:p>
    <w:p>
      <w:r>
        <w:t>法律 1 评论地址：https://www.jiaokey.com/book/detail/40502169.html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