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1857-58年の経済学草稿 1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1857-58年の経済学草稿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本书出售、求购地址：https://www.jiaokey.com/book/detail/40502575.html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大月書店 出版图书：https://www.jiaokey.com/tag/大月書店.html</w:t>
      </w:r>
    </w:p>
    <w:p>
      <w:r>
        <w:t>关键词搜索：https://www.jiaokey.com/tag/1857-58年の経済学草稿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