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遺された断想(1872年夏-74年末)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遺された断想(1872年夏-74年末)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本书出售、求购地址：https://www.jiaokey.com/book/detail/40502833.html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白水社 出版图书：https://www.jiaokey.com/tag/白水社.html</w:t>
      </w:r>
    </w:p>
    <w:p>
      <w:r>
        <w:t>关键词搜索：https://www.jiaokey.com/tag/遺された断想(1872年夏-74年末).html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