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死にいたる病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死にいたる病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本书出售、求购地址：https://www.jiaokey.com/book/detail/40502991.html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关键词搜索：https://www.jiaokey.com/tag/死にいたる病.html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