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イロニーの概念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イロニーの概念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本书出售、求购地址：https://www.jiaokey.com/book/detail/40503000.html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关键词搜索：https://www.jiaokey.com/tag/イロニーの概念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