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THE INDEX L-Z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THE INDEX L-Z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本书出售、求购地址：https://www.jiaokey.com/book/detail/40504040.html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THE INDEX L-Z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