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关键词搜索：https://www.jiaokey.com/tag/STUDENT SOLUTIONS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