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INFORMATION SYSTEMS A MANAGERIAL END USER PERSPECTIVE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INFORMATION SYSTEMS A MANAGERIAL END USER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本书出售、求购地址：https://www.jiaokey.com/book/detail/40504074.html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关键词搜索：https://www.jiaokey.com/tag/MANAGEMENT INFORMATION SYSTEMS A MANAGERIAL END USER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