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GUARD GUIDE TO PAYING FOR YOUR COLLEGE EDUCATION</w:t>
      </w:r>
    </w:p>
    <w:p>
      <w:r>
        <w:rPr>
          <w:rFonts w:ascii="宋体" w:hAnsi="宋体" w:eastAsia="宋体"/>
          <w:sz w:val="24"/>
        </w:rPr>
        <w:t>UNIFORMED SERVICES ALMANAC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GUARD GUIDE TO PAYING FOR YOUR COLLEGE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UNIFORMED SERVICES ALMANAC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本书出售、求购地址：https://www.jiaokey.com/book/detail/40504083.html</w:t>
      </w:r>
    </w:p>
    <w:p>
      <w:r>
        <w:t>更多相关图书推荐：https://www.jiaokey.com</w:t>
      </w:r>
    </w:p>
    <w:p>
      <w:r>
        <w:t>UNIFORMED SERVICES ALMANAC 其他作品：https://www.jiaokey.com/tag/UNIFORMED SERVICES ALMANAC.html</w:t>
      </w:r>
    </w:p>
    <w:p>
      <w:r>
        <w:t>INC. 出版图书：https://www.jiaokey.com/tag/INC..html</w:t>
      </w:r>
    </w:p>
    <w:p>
      <w:r>
        <w:t>关键词搜索：https://www.jiaokey.com/tag/THE NATIONAL GUARD GUIDE TO PAYING FOR YOUR COLLEGE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