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CENTRAL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CENTRAL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本书出售、求购地址：https://www.jiaokey.com/book/detail/40504138.html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关键词搜索：https://www.jiaokey.com/tag/LIFE WORLD LIBRARY CENTRAL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