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THE WEST INDIES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THE WEST INDIES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本书出售、求购地址：https://www.jiaokey.com/book/detail/40504141.html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关键词搜索：https://www.jiaokey.com/tag/LIFE WORLD LIBRARY THE WEST INDIES.html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